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20/20 HINDSIGHT FROM STARTING UP TO SUCCESSFUL ENTREPRENEUR</w:t>
      </w:r>
    </w:p>
    <w:p>
      <w:r>
        <w:rPr>
          <w:rFonts w:ascii="宋体" w:hAnsi="宋体" w:eastAsia="宋体"/>
          <w:sz w:val="24"/>
        </w:rPr>
        <w:t>RACHELLE THACKRAY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20/20 HINDSIGHT FROM STARTING UP TO SUCCESSFUL ENTREPRENEUR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RACHELLE THACKRAY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VIRGIN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本书出售、求购地址：https://www.jiaokey.com/book/detail/40908652.html</w:t>
      </w:r>
    </w:p>
    <w:p>
      <w:r>
        <w:t>更多相关图书推荐：https://www.jiaokey.com</w:t>
      </w:r>
    </w:p>
    <w:p>
      <w:r>
        <w:t>RACHELLE THACKRAY 其他作品：https://www.jiaokey.com/tag/RACHELLE THACKRAY.html</w:t>
      </w:r>
    </w:p>
    <w:p>
      <w:r>
        <w:t>VIRGIN BOOKS 出版图书：https://www.jiaokey.com/tag/VIRGIN BOOKS.html</w:t>
      </w:r>
    </w:p>
    <w:p>
      <w:r>
        <w:t>关键词搜索：https://www.jiaokey.com/tag/20/20 HINDSIGHT FROM STARTING UP TO SUCCESSFUL ENTREPRENEUR.html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