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BENEDICTINE RULE OF LEADERSHIP CLASSIC MANAGEMENT SECRETS YOU CAN USE TODAY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BENEDICTINE RULE OF LEADERSHIP CLASSIC MANAGEMENT SECRETS YOU CAN USE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ADAMS MEDIA 出版图书：https://www.jiaokey.com/tag/ADAMS MEDIA.html</w:t>
      </w:r>
    </w:p>
    <w:p>
      <w:r>
        <w:t>关键词搜索：https://www.jiaokey.com/tag/THE BENEDICTINE RULE OF LEADERSHIP CLASSIC MANAGEMENT SECRETS YOU CAN USE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