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TOEIC EXAM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TOEIC EXAM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本书出售、求购地址：https://www.jiaokey.com/book/detail/40908098.html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关键词搜索：https://www.jiaokey.com/tag/INSIDE THE TOEIC EXAM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