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PORTABLE TOEFL IBT STRATEGIES AND PRACTICE TO HELP YOU SCORE HIGHER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PORTABLE TOEFL IBT STRATEGIES AND PRACTICE TO HELP YOU SCORE HIGHER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本书出售、求购地址：https://www.jiaokey.com/book/detail/40908097.html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关键词搜索：https://www.jiaokey.com/tag/KAPLAN PORTABLE TOEFL IBT STRATEGIES AND PRACTICE TO HELP YOU SCORE HIGHER.html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