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PHRASEBOOK</w:t>
      </w:r>
    </w:p>
    <w:p>
      <w:r>
        <w:t>作者：CEDDES</w:t>
      </w:r>
    </w:p>
    <w:p>
      <w:r>
        <w:t>出版社：CROSSET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ITALIAN PHRASEBOOK 评论地址：https://www.jiaokey.com/book/detail/40908037.html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