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MAINSTREAM HOW THE MULTICULTURAL CONSUMER IS TRANSFORMING AMERICAN BUSINESS</w:t>
      </w:r>
    </w:p>
    <w:p>
      <w:r>
        <w:rPr>
          <w:rFonts w:ascii="宋体" w:hAnsi="宋体" w:eastAsia="宋体"/>
          <w:sz w:val="24"/>
        </w:rPr>
        <w:t>GUY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MAINSTREAM HOW THE MULTICULTURAL CONSUMER IS TRANSFORMING AMERICAN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本书出售、求购地址：https://www.jiaokey.com/book/detail/40908000.html</w:t>
      </w:r>
    </w:p>
    <w:p>
      <w:r>
        <w:t>更多相关图书推荐：https://www.jiaokey.com</w:t>
      </w:r>
    </w:p>
    <w:p>
      <w:r>
        <w:t>GUY GARCIA 其他作品：https://www.jiaokey.com/tag/GUY GARCIA.html</w:t>
      </w:r>
    </w:p>
    <w:p>
      <w:r>
        <w:t>COLLINS 出版图书：https://www.jiaokey.com/tag/COLLINS.html</w:t>
      </w:r>
    </w:p>
    <w:p>
      <w:r>
        <w:t>关键词搜索：https://www.jiaokey.com/tag/THE NEW MAINSTREAM HOW THE MULTICULTURAL CONSUMER IS TRANSFORMING AMERICAN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