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MARS AND VENUS TOGETHER FOREVER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MARS AND VENUS TOGETHER FOREVER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PERENNIAL CURRENTS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本书出售、求购地址：https://www.jiaokey.com/book/detail/40907973.html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PERENNIAL CURRENTS 出版图书：https://www.jiaokey.com/tag/PERENNIAL CURRENTS.html</w:t>
      </w:r>
    </w:p>
    <w:p>
      <w:r>
        <w:t>关键词搜索：https://www.jiaokey.com/tag/MARS AND VENUS TOGETHER FOREVER.html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