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 OF POWER SEX DISCRIMINATION IN CORPORATE AMERICA AND WHAT CAN BE DONE ABOUT IT</w:t>
      </w:r>
    </w:p>
    <w:p>
      <w:r>
        <w:rPr>
          <w:rFonts w:ascii="宋体" w:hAnsi="宋体" w:eastAsia="宋体"/>
          <w:sz w:val="24"/>
        </w:rPr>
        <w:t>MARTHA BURK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 OF POWER SEX DISCRIMINATION IN CORPORATE AMERICA AND WHAT CAN BE DONE ABOUT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BURK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本书出售、求购地址：https://www.jiaokey.com/book/detail/40907909.html</w:t>
      </w:r>
    </w:p>
    <w:p>
      <w:r>
        <w:t>更多相关图书推荐：https://www.jiaokey.com</w:t>
      </w:r>
    </w:p>
    <w:p>
      <w:r>
        <w:t>MARTHA BURK 其他作品：https://www.jiaokey.com/tag/MARTHA BURK.html</w:t>
      </w:r>
    </w:p>
    <w:p>
      <w:r>
        <w:t>SCRIBNER 出版图书：https://www.jiaokey.com/tag/SCRIBNER.html</w:t>
      </w:r>
    </w:p>
    <w:p>
      <w:r>
        <w:t>关键词搜索：https://www.jiaokey.com/tag/CULT OF POWER SEX DISCRIMINATION IN CORPORATE AMERICA AND WHAT CAN BE DONE ABOUT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