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100 SIMPLE SECRETS OF HAPPY FAMILIES WHAT SCIENTISTS HAVE LEARNED AND HOW YOU CAN USE IT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100 SIMPLE SECRETS OF HAPPY FAMILIES WHAT SCIENTISTS HAVE LEARNED AND HOW YOU CAN USE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HARPERSANFRANCISCO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本书出售、求购地址：https://www.jiaokey.com/book/detail/40907864.html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HARPERSANFRANCISCO 出版图书：https://www.jiaokey.com/tag/HARPERSANFRANCISCO.html</w:t>
      </w:r>
    </w:p>
    <w:p>
      <w:r>
        <w:t>关键词搜索：https://www.jiaokey.com/tag/THE 100 SIMPLE SECRETS OF HAPPY FAMILIES WHAT SCIENTISTS HAVE LEARNED AND HOW YOU CAN USE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