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HOUSE OF HAPPINESS A BOOK OF PRAYERS AND PRAISE</w:t>
      </w:r>
    </w:p>
    <w:p>
      <w:r>
        <w:rPr>
          <w:rFonts w:ascii="宋体" w:hAnsi="宋体" w:eastAsia="宋体"/>
          <w:sz w:val="24"/>
        </w:rPr>
        <w:t>SELECTED BY NEIL PBILIP ILLUSTRATED BY ISABELLE BRENT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HOUSE OF HAPPINESS A BOOK OF PRAYERS AND PRAISE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SELECTED BY NEIL PBILIP ILLUSTRATED BY ISABELLE BRENT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本书出售、求购地址：https://www.jiaokey.com/book/detail/40907847.html</w:t>
      </w:r>
    </w:p>
    <w:p>
      <w:r>
        <w:t>更多相关图书推荐：https://www.jiaokey.com</w:t>
      </w:r>
    </w:p>
    <w:p>
      <w:r>
        <w:t>SELECTED BY NEIL PBILIP ILLUSTRATED BY ISABELLE BRENT 其他作品：https://www.jiaokey.com/tag/SELECTED BY NEIL PBILIP ILLUSTRATED BY ISABELLE BRENT.html</w:t>
      </w:r>
    </w:p>
    <w:p>
      <w:r>
        <w:t>CLARION BOOKS 出版图书：https://www.jiaokey.com/tag/CLARION BOOKS.html</w:t>
      </w:r>
    </w:p>
    <w:p>
      <w:r>
        <w:t>关键词搜索：https://www.jiaokey.com/tag/IN THE HOUSE OF HAPPINESS A BOOK OF PRAYERS AND PRAISE.html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