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WHY WE STAY TOGETHER 20 WRITERS ON MARRIAGE AND ITS REWARDS</w:t>
      </w:r>
    </w:p>
    <w:p>
      <w:r>
        <w:rPr>
          <w:rFonts w:ascii="宋体" w:hAnsi="宋体" w:eastAsia="宋体"/>
          <w:sz w:val="24"/>
        </w:rPr>
        <w:t>JENNIFER SCHWAMM WILLIS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WHY WE STAY TOGETHER 20 WRITERS ON MARRIAGE AND ITS REWARDS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JENNIFER SCHWAMM WILLIS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MARLOWE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本书出售、求购地址：https://www.jiaokey.com/book/detail/40907836.html</w:t>
      </w:r>
    </w:p>
    <w:p>
      <w:r>
        <w:t>更多相关图书推荐：https://www.jiaokey.com</w:t>
      </w:r>
    </w:p>
    <w:p>
      <w:r>
        <w:t>JENNIFER SCHWAMM WILLIS 其他作品：https://www.jiaokey.com/tag/JENNIFER SCHWAMM WILLIS.html</w:t>
      </w:r>
    </w:p>
    <w:p>
      <w:r>
        <w:t>MARLOWE AND COMPANY 出版图书：https://www.jiaokey.com/tag/MARLOWE AND COMPANY.html</w:t>
      </w:r>
    </w:p>
    <w:p>
      <w:r>
        <w:t>关键词搜索：https://www.jiaokey.com/tag/WHY WE STAY TOGETHER 20 WRITERS ON MARRIAGE AND ITS REWARDS.html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