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 STEPS TO A 5：AP PHYSICS B AND C=AP物理5分制胜</w:t>
      </w:r>
    </w:p>
    <w:p>
      <w:r>
        <w:rPr>
          <w:rFonts w:ascii="宋体" w:hAnsi="宋体" w:eastAsia="宋体"/>
          <w:sz w:val="24"/>
        </w:rPr>
        <w:t>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 STEPS TO A 5：AP PHYSICS B AND C=AP物理5分制胜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本书出售、求购地址：https://www.jiaokey.com/book/detail/40907803.html</w:t>
      </w:r>
    </w:p>
    <w:p>
      <w:r>
        <w:t>更多相关图书推荐：https://www.jiaokey.com</w:t>
      </w:r>
    </w:p>
    <w:p>
      <w:r>
        <w:t>G. 其他作品：https://www.jiaokey.com/tag/G..html</w:t>
      </w:r>
    </w:p>
    <w:p>
      <w:r>
        <w:t>西安交通大学出版社 出版图书：https://www.jiaokey.com/tag/西安交通大学出版社.html</w:t>
      </w:r>
    </w:p>
    <w:p>
      <w:r>
        <w:t>关键词搜索：https://www.jiaokey.com/tag/5 STEPS TO A 5：AP PHYSICS B AND C=AP物理5分制胜.html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