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THOUGHT FROM ANCIENT TO MODERN TIMES(VOLUME 1)=古今数学思想、第一册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THOUGHT FROM ANCIENT TO MODERN TIMES(VOLUME 1)=古今数学思想、第一册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本书出售、求购地址：https://www.jiaokey.com/book/detail/40907797.html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关键词搜索：https://www.jiaokey.com/tag/MATHEMATICAL THOUGHT FROM ANCIENT TO MODERN TIMES(VOLUME 1)=古今数学思想、第一册.html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