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INQUIRY IN EVALUATION FROM THEORY TO PRACTICE LESLIE GOODYEAR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INQUIRY IN EVALUATION FROM THEORY TO PRACTICE LESLIE GOODYEAR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本书出售、求购地址：https://www.jiaokey.com/book/detail/40907748.html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关键词搜索：https://www.jiaokey.com/tag/QUALITATIVE INQUIRY IN EVALUATION FROM THEORY TO PRACTICE LESLIE GOODYEAR.html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