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EARTH OUR CHANGING GLOBAL ENVIRONMENT ONE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EARTH OUR CHANGING GLOBAL ENVIRONMENT ONE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关键词搜索：https://www.jiaokey.com/tag/ONE EARTH OUR CHANGING GLOBAL ENVIRONMENT ONE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