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FIBER CONCRETE US-SWEDEN JOINT SEMINAR(NSF-STU) STOCKHOLMM JUNE 3-5，1985</w:t>
      </w:r>
    </w:p>
    <w:p>
      <w:r>
        <w:rPr>
          <w:rFonts w:ascii="宋体" w:hAnsi="宋体" w:eastAsia="宋体"/>
          <w:sz w:val="24"/>
        </w:rPr>
        <w:t>SURENDRA P SHAH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FIBER CONCRETE US-SWEDEN JOINT SEMINAR(NSF-STU) STOCKHOLMM JUNE 3-5，1985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P SHAH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本书出售、求购地址：https://www.jiaokey.com/book/detail/40907724.html</w:t>
      </w:r>
    </w:p>
    <w:p>
      <w:r>
        <w:t>更多相关图书推荐：https://www.jiaokey.com</w:t>
      </w:r>
    </w:p>
    <w:p>
      <w:r>
        <w:t>SURENDRA P SHAH 其他作品：https://www.jiaokey.com/tag/SURENDRA P SHAH.html</w:t>
      </w:r>
    </w:p>
    <w:p>
      <w:r>
        <w:t>关键词搜索：https://www.jiaokey.com/tag/STEEL FIBER CONCRETE US-SWEDEN JOINT SEMINAR(NSF-STU) STOCKHOLMM JUNE 3-5，1985.html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