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BLESSINGS OF LIBERTY BICENTENNIAL LECTURES AT THE NATIONAL ARCHIVES</w:t>
      </w:r>
    </w:p>
    <w:p>
      <w:r>
        <w:rPr>
          <w:rFonts w:ascii="宋体" w:hAnsi="宋体" w:eastAsia="宋体"/>
          <w:sz w:val="24"/>
        </w:rPr>
        <w:t>ROBERT S.PECK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BLESSINGS OF LIBERTY BICENTENNIAL LECTURES AT THE NATIONAL ARCHIVES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本书出售、求购地址：https://www.jiaokey.com/book/detail/40907682.html</w:t>
      </w:r>
    </w:p>
    <w:p>
      <w:r>
        <w:t>更多相关图书推荐：https://www.jiaokey.com</w:t>
      </w:r>
    </w:p>
    <w:p>
      <w:r>
        <w:t>ROBERT S.PECK 其他作品：https://www.jiaokey.com/tag/ROBERT S.PECK.html</w:t>
      </w:r>
    </w:p>
    <w:p>
      <w:r>
        <w:t>COPYRIGHT 出版图书：https://www.jiaokey.com/tag/COPYRIGHT.html</w:t>
      </w:r>
    </w:p>
    <w:p>
      <w:r>
        <w:t>关键词搜索：https://www.jiaokey.com/tag/THE BLESSINGS OF LIBERTY BICENTENNIAL LECTURES AT THE NATIONAL ARCHIVES.html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