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GEOLOGICAL TERMS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GEOLOGICAL TERMS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本书出售、求购地址：https://www.jiaokey.com/book/detail/40907662.html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关键词搜索：https://www.jiaokey.com/tag/DICTIONARY OF GEOLOGICAL TERMS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