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MONSTROUS MARTYRDOMS 3 PLAYS BY ERIC BENTLEY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MONSTROUS MARTYRDOMS 3 PLAYS BY ERIC BENTLEY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本书出售、求购地址：https://www.jiaokey.com/book/detail/40907652.html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关键词搜索：https://www.jiaokey.com/tag/MONSTROUS MARTYRDOMS 3 PLAYS BY ERIC BENTLEY.html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