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DICTIONARY OF MICROCOMPUTERS MICHAEL HORDESKI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DICTIONARY OF MICROCOMPUTERS MICHAEL HORDESKI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本书出售、求购地址：https://www.jiaokey.com/book/detail/40907613.html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ILLUSTRATED DICTIONARY OF MICROCOMPUTERS MICHAEL HORDESKI.html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