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COMMUNICATIONS FOR DISTRIBUTED INFORMATION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COMMUNICATIONS FOR DISTRIBUTED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本书出售、求购地址：https://www.jiaokey.com/book/detail/40907590.html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关键词搜索：https://www.jiaokey.com/tag/DATA COMMUNICATIONS FOR DISTRIBUTED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