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STEEL 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STEEL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本书出售、求购地址：https://www.jiaokey.com/book/detail/40907580.html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关键词搜索：https://www.jiaokey.com/tag/INTERNATIONAL SYMPOSIUM ON STEEL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