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OVERLOAD BEHAVIOR OF 1/8TH SCALE THREE-SPAN CONTINUOUS PRESTRESSED CONCRETE BRIDGE GIRDERS</w:t>
      </w:r>
    </w:p>
    <w:p>
      <w:r>
        <w:rPr>
          <w:rFonts w:ascii="宋体" w:hAnsi="宋体" w:eastAsia="宋体"/>
          <w:sz w:val="24"/>
        </w:rPr>
        <w:t>W.L.GAMBLE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OVERLOAD BEHAVIOR OF 1/8TH SCALE THREE-SPAN CONTINUOUS PRESTRESSED CONCRETE BRIDGE GIRDERS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W.L.GAMBLE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本书出售、求购地址：https://www.jiaokey.com/book/detail/40907566.html</w:t>
      </w:r>
    </w:p>
    <w:p>
      <w:r>
        <w:t>更多相关图书推荐：https://www.jiaokey.com</w:t>
      </w:r>
    </w:p>
    <w:p>
      <w:r>
        <w:t>W.L.GAMBLE 其他作品：https://www.jiaokey.com/tag/W.L.GAMBLE.html</w:t>
      </w:r>
    </w:p>
    <w:p>
      <w:r>
        <w:t>关键词搜索：https://www.jiaokey.com/tag/OVERLOAD BEHAVIOR OF 1/8TH SCALE THREE-SPAN CONTINUOUS PRESTRESSED CONCRETE BRIDGE GIRDERS.html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