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 A GOALS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 A GOALS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本书出售、求购地址：https://www.jiaokey.com/book/detail/40907538.html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关键词搜索：https://www.jiaokey.com/tag/APPLIED CALCULUS A GOALS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