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COMPUTER SCIENCE AN ALGORITHMIC APPROACH PASCAL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COMPUTER SCIENCE AN ALGORITHMIC APPROACH PASCAL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本书出售、求购地址：https://www.jiaokey.com/book/detail/40907537.html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关键词搜索：https://www.jiaokey.com/tag/INTRODUCTION TO COMPUTER SCIENCE AN ALGORITHMIC APPROACH PASCAL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