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MEMBER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MEMBER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本书出售、求购地址：https://www.jiaokey.com/book/detail/40907530.html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关键词搜索：https://www.jiaokey.com/tag/MATERIALS AND MEMBER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