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WORKSHOP ON LIMIT EQUILIBRIUM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WORKSHOP ON LIMIT EQUILIBRIUM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本书出售、求购地址：https://www.jiaokey.com/book/detail/40907527.html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关键词搜索：https://www.jiaokey.com/tag/PROCEEDINGS OF THE WORKSHOP ON LIMIT EQUILIBRIUM.html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