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THEORETICAL MECHANICS I THE INVERSE PROBLEM IN NEWTONIAN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THEORETICAL MECHANICS I THE INVERSE PROBLEM IN NEWTONIAN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关键词搜索：https://www.jiaokey.com/tag/FOUNDATIONS OF THEORETICAL MECHANICS I THE INVERSE PROBLEM IN NEWTONIAN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