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JOINT HIGHWAY RESEARCH PROJECT FHWA ISHC JHRP 80/8</w:t>
      </w:r>
    </w:p>
    <w:p>
      <w:r>
        <w:rPr>
          <w:rFonts w:ascii="宋体" w:hAnsi="宋体" w:eastAsia="宋体"/>
          <w:sz w:val="24"/>
        </w:rPr>
        <w:t>R.P.GUENTHNER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JOINT HIGHWAY RESEARCH PROJECT FHWA ISHC JHRP 80/8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R.P.GUENTHNER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本书出售、求购地址：https://www.jiaokey.com/book/detail/40907438.html</w:t>
      </w:r>
    </w:p>
    <w:p>
      <w:r>
        <w:t>更多相关图书推荐：https://www.jiaokey.com</w:t>
      </w:r>
    </w:p>
    <w:p>
      <w:r>
        <w:t>R.P.GUENTHNER 其他作品：https://www.jiaokey.com/tag/R.P.GUENTHNER.html</w:t>
      </w:r>
    </w:p>
    <w:p>
      <w:r>
        <w:t>关键词搜索：https://www.jiaokey.com/tag/JOINT HIGHWAY RESEARCH PROJECT FHWA ISHC JHRP 80/8.html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