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STADT UND VERKEHR VERKEHRSGERECHTE STADT ODER STADTGERECHTER VERKEHR?MIT 171 FOTOS UND 58 GRAFISCHEN DARSTELLUNGEN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STADT UND VERKEHR VERKEHRSGERECHTE STADT ODER STADTGERECHTER VERKEHR?MIT 171 FOTOS UND 58 GRAFISCHEN DARSTELLUNGEN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本书出售、求购地址：https://www.jiaokey.com/book/detail/40907408.html</w:t>
      </w:r>
    </w:p>
    <w:p>
      <w:r>
        <w:t>更多相关图书推荐：https://www.jiaokey.com</w:t>
      </w:r>
    </w:p>
    <w:p>
      <w:r>
        <w:t>关键词搜索：https://www.jiaokey.com/tag/STADT UND VERKEHR VERKEHRSGERECHTE STADT ODER STADTGERECHTER VERKEHR?MIT 171 FOTOS UND 58 GRAFISCHEN DARSTELLUNGEN.html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