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PHYSICS SERIES ELECTRICITY AND MAGNETISM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PHYSICS SERIES 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本书出售、求购地址：https://www.jiaokey.com/book/detail/40907365.html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关键词搜索：https://www.jiaokey.com/tag/PRINCIPLES OF PHYSICS SERIES 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