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ENERGY HANDBOOK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ENERGY HANDBOOK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本书出售、求购地址：https://www.jiaokey.com/book/detail/40907352.html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关键词搜索：https://www.jiaokey.com/tag/SOLAR ENERGY HANDBOOK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