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TECHNIK-WORTERBUCH POLYTECHNISCHES WORTERBUCH ENGLISCH-DEUTSCH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TECHNIK-WORTERBUCH POLYTECHNISCHES WORTERBUCH ENGLISCH-DEUTSCH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本书出售、求购地址：https://www.jiaokey.com/book/detail/40907313.html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关键词搜索：https://www.jiaokey.com/tag/TECHNIK-WORTERBUCH POLYTECHNISCHES WORTERBUCH ENGLISCH-DEUTSCH.html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