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FOR DEVELOPMENT OF REST AREAS ON MAJOR ARTERIALS AND FREEWAYS THIRD EDITION</w:t>
      </w:r>
    </w:p>
    <w:p>
      <w:r>
        <w:rPr>
          <w:rFonts w:ascii="宋体" w:hAnsi="宋体" w:eastAsia="宋体"/>
          <w:sz w:val="24"/>
        </w:rPr>
        <w:t>AASHTO TASK FORCE ON GROMETRIC DESIGN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FOR DEVELOPMENT OF REST AREAS ON MAJOR ARTERIALS AND FREEWAYS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AASHTO TASK FORCE ON GROMETRIC DESIGN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本书出售、求购地址：https://www.jiaokey.com/book/detail/40907270.html</w:t>
      </w:r>
    </w:p>
    <w:p>
      <w:r>
        <w:t>更多相关图书推荐：https://www.jiaokey.com</w:t>
      </w:r>
    </w:p>
    <w:p>
      <w:r>
        <w:t>AASHTO TASK FORCE ON GROMETRIC DESIGN 其他作品：https://www.jiaokey.com/tag/AASHTO TASK FORCE ON GROMETRIC DESIGN.html</w:t>
      </w:r>
    </w:p>
    <w:p>
      <w:r>
        <w:t>COPYRIGHT 出版图书：https://www.jiaokey.com/tag/COPYRIGHT.html</w:t>
      </w:r>
    </w:p>
    <w:p>
      <w:r>
        <w:t>关键词搜索：https://www.jiaokey.com/tag/GUIDE FOR DEVELOPMENT OF REST AREAS ON MAJOR ARTERIALS AND FREEWAYS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