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ASPHALT PAVING TECHNOLOGY 1980 VOLUEM 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ASPHALT PAVING TECHNOLOGY 1980 VOLUEM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本书出售、求购地址：https://www.jiaokey.com/book/detail/40907141.html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关键词搜索：https://www.jiaokey.com/tag/ASPHALT PAVING TECHNOLOGY 1980 VOLUEM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