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SPECIFICATIONS FOR HIGHWAY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SPECIFICATIONS FOR HIGHWAY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本书出售、求购地址：https://www.jiaokey.com/book/detail/40907140.html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关键词搜索：https://www.jiaokey.com/tag/GUIDE SPECIFICATIONS FOR HIGHWAY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