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DESIGN OF CABLE-STAYED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DESIGN OF CABLE-STAYED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本书出售、求购地址：https://www.jiaokey.com/book/detail/40907136.html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关键词搜索：https://www.jiaokey.com/tag/CONSTRUCTION AND DESIGN OF CABLE-STAYED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