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PAVING TECHNOLOGY 1986 VOLUME 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PAVING TECHNOLOGY 1986 VOLUME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本书出售、求购地址：https://www.jiaokey.com/book/detail/40907121.html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关键词搜索：https://www.jiaokey.com/tag/ASPHALT PAVING TECHNOLOGY 1986 VOLUME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