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ENCYCLOPEDIA OF THE 20TH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ENCYCLOPEDIA OF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本书出售、求购地址：https://www.jiaokey.com/book/detail/40907098.html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FACTS ON FILE ENCYCLOPEDIA OF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