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AUTOMOTIVE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AUTOMOTIVE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本书出售、求购地址：https://www.jiaokey.com/book/detail/40907078.html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关键词搜索：https://www.jiaokey.com/tag/MOTOR AUTOMOTIVE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