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SHELTERED RESIDENTIAL DESIGN MANUAL UNDERGROUND SPACE CENTER UNIVERSITY OF MINNESOTA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SHELTERED RESIDENTIAL DESIGN MANUAL UNDERGROUND SPACE CENTER UNIVERSITY OF MINNESOTA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本书出售、求购地址：https://www.jiaokey.com/book/detail/40907067.html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关键词搜索：https://www.jiaokey.com/tag/EARTH SHELTERED RESIDENTIAL DESIGN MANUAL UNDERGROUND SPACE CENTER UNIVERSITY OF MINNESOTA.html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