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STRENGTHENING EXISTING HIGHWAY BRIDGES</w:t>
      </w:r>
    </w:p>
    <w:p>
      <w:r>
        <w:rPr>
          <w:rFonts w:ascii="宋体" w:hAnsi="宋体" w:eastAsia="宋体"/>
          <w:sz w:val="24"/>
        </w:rPr>
        <w:t>F.W.KLAIBER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STRENGTHENING EXISTING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F.W.KLAIBER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本书出售、求购地址：https://www.jiaokey.com/book/detail/40907051.html</w:t>
      </w:r>
    </w:p>
    <w:p>
      <w:r>
        <w:t>更多相关图书推荐：https://www.jiaokey.com</w:t>
      </w:r>
    </w:p>
    <w:p>
      <w:r>
        <w:t>F.W.KLAIBER 其他作品：https://www.jiaokey.com/tag/F.W.KLAIBER.html</w:t>
      </w:r>
    </w:p>
    <w:p>
      <w:r>
        <w:t>关键词搜索：https://www.jiaokey.com/tag/METHODS OF STRENGTHENING EXISTING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