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STRATEGIC HIGHWAY RESEARCH PROGRAM RESEARCH CONTRACTS AND PRODUCTS</w:t>
      </w:r>
    </w:p>
    <w:p>
      <w:r>
        <w:rPr>
          <w:rFonts w:ascii="宋体" w:hAnsi="宋体" w:eastAsia="宋体"/>
          <w:sz w:val="24"/>
        </w:rPr>
        <w:t>B E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STRATEGIC HIGHWAY RESEARCH PROGRAM RESEARCH CONTRACTS AND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E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本书出售、求购地址：https://www.jiaokey.com/book/detail/40907045.html</w:t>
      </w:r>
    </w:p>
    <w:p>
      <w:r>
        <w:t>更多相关图书推荐：https://www.jiaokey.com</w:t>
      </w:r>
    </w:p>
    <w:p>
      <w:r>
        <w:t>B E COX 其他作品：https://www.jiaokey.com/tag/B E COX.html</w:t>
      </w:r>
    </w:p>
    <w:p>
      <w:r>
        <w:t>关键词搜索：https://www.jiaokey.com/tag/THE UNITED STATES STRATEGIC HIGHWAY RESEARCH PROGRAM RESEARCH CONTRACTS AND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