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BASIC USING MODULAR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BASIC USING MODULAR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关键词搜索：https://www.jiaokey.com/tag/MICROSOFT BASIC USING MODULAR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