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ENGINEERING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ENGINEERING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本书出售、求购地址：https://www.jiaokey.com/book/detail/40907017.html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关键词搜索：https://www.jiaokey.com/tag/CIVIL ENGINEERING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