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SERVICE AND REPAIR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SERVICE AND REPAIR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本书出售、求购地址：https://www.jiaokey.com/book/detail/40906999.html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关键词搜索：https://www.jiaokey.com/tag/AUTO SERVICE AND REPAIR.html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