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TRANSPORTATION FACILITIES IN COLD REGIONS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TRANSPORTATION FACILITIES IN COLD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本书出售、求购地址：https://www.jiaokey.com/book/detail/40906973.html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关键词搜索：https://www.jiaokey.com/tag/RESEARCH ON TRANSPORTATION FACILITIES IN COLD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