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SCARCITY ARCHITECTURE IN AN AGE OF DEPLETING RESOURCES</w:t>
      </w:r>
    </w:p>
    <w:p>
      <w:r>
        <w:rPr>
          <w:rFonts w:ascii="宋体" w:hAnsi="宋体" w:eastAsia="宋体"/>
          <w:sz w:val="24"/>
        </w:rPr>
        <w:t>JON GOODBUN WITH JEREMY TILL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SCARCITY ARCHITECTURE IN AN AGE OF DEPLETING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GOODBUN WITH JEREMY TILL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本书出售、求购地址：https://www.jiaokey.com/book/detail/40906931.html</w:t>
      </w:r>
    </w:p>
    <w:p>
      <w:r>
        <w:t>更多相关图书推荐：https://www.jiaokey.com</w:t>
      </w:r>
    </w:p>
    <w:p>
      <w:r>
        <w:t>JON GOODBUN WITH JEREMY TILL 其他作品：https://www.jiaokey.com/tag/JON GOODBUN WITH JEREMY TILL.html</w:t>
      </w:r>
    </w:p>
    <w:p>
      <w:r>
        <w:t>关键词搜索：https://www.jiaokey.com/tag/SCARCITY ARCHITECTURE IN AN AGE OF DEPLETING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