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AP/CLEP ADVANCED PLACEMENT AND COLLEGE LEVEL EXAMINATIONS IN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AP/CLEP ADVANCED PLACEMENT AND COLLEGE LEVEL EXAMINATIONS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本书出售、求购地址：https://www.jiaokey.com/book/detail/40906921.html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关键词搜索：https://www.jiaokey.com/tag/AP/CLEP ADVANCED PLACEMENT AND COLLEGE LEVEL EXAMINATIONS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