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VIEWPOINTS NOTABLE ARTICLES FROM AMERICAN HERITAGE FIFTH EDITION VOLUME ONE TO 1877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VIEWPOINTS NOTABLE ARTICLES FROM AMERICAN HERITAGE FIFTH EDITION VOLUME ONE 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本书出售、求购地址：https://www.jiaokey.com/book/detail/40906893.html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COPYRIGHT 出版图书：https://www.jiaokey.com/tag/COPYRIGHT.html</w:t>
      </w:r>
    </w:p>
    <w:p>
      <w:r>
        <w:t>关键词搜索：https://www.jiaokey.com/tag/HISTORICAL VIEWPOINTS NOTABLE ARTICLES FROM AMERICAN HERITAGE FIFTH EDITION VOLUME ONE 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